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Cerere Motivare Absențe</w:t>
      </w:r>
    </w:p>
    <w:p>
      <w:r>
        <w:br/>
        <w:t>Către: Conducerea Școlii / Dirigintele clasei</w:t>
        <w:br/>
        <w:t>Unitatea de învățământ: [Numele școlii]</w:t>
        <w:br/>
        <w:br/>
        <w:t>Subsemnatul(a): [Numele părintelui / elevului]</w:t>
        <w:br/>
        <w:t>Părinte / Tutore legal al elevului / Elevul: [Numele elevului]</w:t>
        <w:br/>
        <w:t>Clasa: [Ex. a VIII-a B]</w:t>
        <w:br/>
        <w:br/>
        <w:t xml:space="preserve">Vă rog respectuos să aprobați motivarea absențelor înregistrate în perioada [ex: 5–9 mai 2025], </w:t>
        <w:br/>
        <w:t>din următorul motiv: [ex: probleme medicale justificate prin adeverință / situație familială deosebită etc.]</w:t>
        <w:br/>
        <w:br/>
        <w:t>Atașez documentele justificative necesare (ex: adeverință medicală, certificat etc.).</w:t>
        <w:br/>
        <w:br/>
        <w:t>Vă mulțumesc pentru înțelegere!</w:t>
        <w:br/>
        <w:br/>
        <w:t>Data: ___/___/2025</w:t>
        <w:br/>
        <w:t>Semnătura: 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