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CONTRACT DE ASOCIERE</w:t>
      </w:r>
    </w:p>
    <w:p>
      <w:r>
        <w:br/>
        <w:t>Încheiat astăzi, [data], între:</w:t>
        <w:br/>
        <w:t>1. [Numele complet], cu domiciliul în [adresa], posesor al CI seria [serie] nr. [număr], eliberat de [autoritate], CNP [CNP], denumit în continuare ASOCIATUL 1,</w:t>
        <w:br/>
        <w:t>și</w:t>
        <w:br/>
        <w:t>2. [Numele complet], cu domiciliul în [adresa], posesor al CI seria [serie] nr. [număr], eliberat de [autoritate], CNP [CNP], denumit în continuare ASOCIATUL 2,</w:t>
        <w:br/>
        <w:br/>
        <w:t>denumiți împreună "Asociații", s-a convenit încheierea prezentului contract de asociere, în următoarele condiții:</w:t>
        <w:br/>
      </w:r>
    </w:p>
    <w:p>
      <w:pPr>
        <w:pStyle w:val="Heading1"/>
      </w:pPr>
      <w:r>
        <w:t>Art. 1 – Obiectul contractului</w:t>
      </w:r>
    </w:p>
    <w:p>
      <w:r>
        <w:br/>
        <w:t>Asociații convin să colaboreze pentru desfășurarea activității de [specificarea activității], contribuind fiecare cu resurse stabilite în prezentul contract.</w:t>
        <w:br/>
      </w:r>
    </w:p>
    <w:p>
      <w:pPr>
        <w:pStyle w:val="Heading1"/>
      </w:pPr>
      <w:r>
        <w:t>Art. 2 – Durata contractului</w:t>
      </w:r>
    </w:p>
    <w:p>
      <w:r>
        <w:br/>
        <w:t>Prezentul contract se încheie pe o perioadă de [x] luni/ani, începând cu data semnării acestuia.</w:t>
        <w:br/>
      </w:r>
    </w:p>
    <w:p>
      <w:pPr>
        <w:pStyle w:val="Heading1"/>
      </w:pPr>
      <w:r>
        <w:t>Art. 3 – Contribuțiile asociaților</w:t>
      </w:r>
    </w:p>
    <w:p>
      <w:r>
        <w:br/>
        <w:t>ASOCIATUL 1 contribuie cu: [ex: aport în numerar/bunuri/servicii].</w:t>
        <w:br/>
        <w:t>ASOCIATUL 2 contribuie cu: [ex: aport în numerar/bunuri/servicii].</w:t>
        <w:br/>
      </w:r>
    </w:p>
    <w:p>
      <w:pPr>
        <w:pStyle w:val="Heading1"/>
      </w:pPr>
      <w:r>
        <w:t>Art. 4 – Repartizarea beneficiilor și pierderilor</w:t>
      </w:r>
    </w:p>
    <w:p>
      <w:r>
        <w:br/>
        <w:t>Beneficiile și pierderile rezultate din activitatea desfășurată vor fi împărțite proporțional cu contribuțiile asociaților.</w:t>
        <w:br/>
      </w:r>
    </w:p>
    <w:p>
      <w:pPr>
        <w:pStyle w:val="Heading1"/>
      </w:pPr>
      <w:r>
        <w:t>Art. 5 – Răspunderea asociaților</w:t>
      </w:r>
    </w:p>
    <w:p>
      <w:r>
        <w:br/>
        <w:t>Fiecare asociat răspunde pentru obligațiile contractuale și pentru prejudiciile cauzate prin nerespectarea prevederilor contractului.</w:t>
        <w:br/>
      </w:r>
    </w:p>
    <w:p>
      <w:pPr>
        <w:pStyle w:val="Heading1"/>
      </w:pPr>
      <w:r>
        <w:t>Art. 6 – Încetarea contractului</w:t>
      </w:r>
    </w:p>
    <w:p>
      <w:r>
        <w:br/>
        <w:t>Contractul încetează prin ajungerea la termen, acordul părților sau denunțarea unilaterală cu un preaviz de 30 de zile.</w:t>
        <w:br/>
      </w:r>
    </w:p>
    <w:p>
      <w:pPr>
        <w:pStyle w:val="Heading1"/>
      </w:pPr>
      <w:r>
        <w:t>Art. 7 – Dispoziții finale</w:t>
      </w:r>
    </w:p>
    <w:p>
      <w:r>
        <w:br/>
        <w:t>Orice modificare a prezentului contract se face prin act adițional semnat de ambele părți.</w:t>
        <w:br/>
        <w:t>Prezentul contract a fost încheiat în două exemplare originale, câte unul pentru fiecare asociat.</w:t>
        <w:br/>
      </w:r>
    </w:p>
    <w:p>
      <w:r>
        <w:br/>
        <w:t>Semnături:</w:t>
      </w:r>
    </w:p>
    <w:p>
      <w:r>
        <w:t>ASOCIATUL 1: __________________</w:t>
      </w:r>
    </w:p>
    <w:p>
      <w:r>
        <w:t>ASOCIATUL 2: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