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DECIZIE DE SUSPENDARE A CONTRACTULUI INDIVIDUAL DE MUNCĂ</w:t>
      </w:r>
    </w:p>
    <w:p>
      <w:r>
        <w:t>Nr. ________/Data ____________</w:t>
        <w:br/>
        <w:br/>
        <w:t>Având în vedere:</w:t>
        <w:br/>
        <w:t>– prevederile art. 50-54 din Codul Muncii;</w:t>
        <w:br/>
        <w:t>– cererea/referatul înregistrat cu nr. ____________/data ____________;</w:t>
        <w:br/>
        <w:t>– contractul individual de muncă nr. ____________/data ____________;</w:t>
        <w:br/>
        <w:br/>
        <w:t>DECIDE:</w:t>
        <w:br/>
        <w:br/>
        <w:t>Art. 1. – Începând cu data de ____________, se suspendă contractul individual de muncă al doamnei/domnului ____________________, având funcția de ____________________, pe o perioadă de ____________, în temeiul art. ____ din Codul Muncii.</w:t>
        <w:br/>
        <w:br/>
        <w:t>Art. 2. – Pe perioada suspendării, doamna/domnul ____________________ nu va presta activitate și nu va beneficia de drepturile salariale.</w:t>
        <w:br/>
        <w:br/>
        <w:t>Art. 3. – Prezenta decizie se comunică salariatului și se transmite în Revisal conform prevederilor legale.</w:t>
        <w:br/>
        <w:br/>
        <w:t>Prezenta decizie face parte integrantă din dosarul personal al salariatului.</w:t>
        <w:br/>
        <w:br/>
        <w:t>Angajator: ____________________</w:t>
        <w:br/>
        <w:t>Reprezentant legal: ____________________</w:t>
        <w:br/>
        <w:t>Semnătura: ____________________</w:t>
        <w:br/>
        <w:br/>
        <w:t>Salariat: ____________________</w:t>
        <w:br/>
        <w:t>Semnătura de luare la cunoștință: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