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contestație decizie pensionare</w:t>
      </w:r>
    </w:p>
    <w:p>
      <w:r>
        <w:br/>
        <w:t>Către: Casa Județeană de Pensii [Numele județului]</w:t>
        <w:br/>
        <w:br/>
        <w:t>Subsemnatul(a), [Numele complet], domiciliat(ă) în [Adresa completă], CNP [Cod numeric personal], telefon [Număr de telefon], e-mail [Adresă de e-mail], în calitate de petent(ă), formulez:</w:t>
        <w:br/>
        <w:br/>
        <w:t>CONTESTAȚIE</w:t>
        <w:br/>
        <w:br/>
        <w:t>Împotriva Deciziei de pensionare nr. [Număr decizie] din data de [Data deciziei], emisă de Casa Județeană de Pensii [Numele județului], pe care o consider nelegală și netemeinică, pentru următoarele motive:</w:t>
        <w:br/>
        <w:br/>
        <w:t>[Se vor detalia motivele contestației, de exemplu: „nu au fost luate în considerare toate perioadele de stagiu de cotizare”, „nu au fost incluse sporurile cu caracter permanent”, „pensionarea anticipată a fost respinsă în mod eronat” etc.]</w:t>
        <w:br/>
        <w:br/>
        <w:t>În drept, îmi întemeiez contestația pe prevederile Legii nr. 263/2010 privind sistemul unitar de pensii publice, cu modificările și completările ulterioare.</w:t>
        <w:br/>
        <w:br/>
        <w:t>În susținerea contestației, depun următoarele înscrisuri:</w:t>
        <w:br/>
        <w:t>- Copie decizie de pensionare contestată</w:t>
        <w:br/>
        <w:t>- Copie buletin/carte de identitate</w:t>
        <w:br/>
        <w:t>- Adeverințe de vechime/stagiu de cotizare</w:t>
        <w:br/>
        <w:t>- [Alte documente relevante]</w:t>
        <w:br/>
        <w:br/>
        <w:t>Solicit admiterea contestației și emiterea unei noi decizii de pensionare corectate, conform prevederilor legale.</w:t>
        <w:br/>
        <w:br/>
        <w:t>Data: [_____]                 Semnătura: [______]</w:t>
        <w:br/>
        <w:br/>
        <w:t>Anexez: [Lista documentelor atașate]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