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Declarație pe proprie răspundere pentru urbanism</w:t>
      </w:r>
    </w:p>
    <w:p>
      <w:r>
        <w:br/>
        <w:t>Subsemnatul(a), ......................................................................., cu domiciliul în ......................................................,</w:t>
        <w:br/>
        <w:t>str. .......................................................... nr. ......, bl. ......, sc. ......, et. ......, ap. ......, sector/județ ..........................,</w:t>
        <w:br/>
        <w:t>CNP .................................................., posesor/posesoare al/a CI seria ...... nr. ..............................., eliberată de .................... la data de ....................,</w:t>
        <w:br/>
        <w:t>în calitate de proprietar al imobilului situat în .................................................., identificat prin nr. cadastral ...............,</w:t>
        <w:br/>
        <w:t>în baza Certificatului de Urbanism nr. ............ din data de ............. emis de ..................................................,</w:t>
        <w:br/>
        <w:t>declara pe propria răspundere, cunoscând prevederile art. 326 Cod penal privind falsul în declarații, că:</w:t>
        <w:br/>
        <w:br/>
        <w:t>1. Imobilul sus-menționat este proprietatea mea personală, neexistând litigii sau sarcini asupra acestuia care să împiedice executarea lucrărilor propuse.</w:t>
        <w:br/>
        <w:br/>
        <w:t>2. Documentația depusă în vederea obținerii autorizației de construire este completă și conformă cu realitatea.</w:t>
        <w:br/>
        <w:br/>
        <w:t>3. Lucrările propuse respectă prevederile legale, reglementările tehnice în vigoare și normele urbanistice aplicabile zonei.</w:t>
        <w:br/>
        <w:br/>
        <w:t>4. Mă angajez să nu încep lucrările decât după obținerea autorizației de construire valabile.</w:t>
        <w:br/>
        <w:br/>
        <w:t>Prezenta declarație este dată pentru a fi anexată la documentația depusă în vederea obținerii autorizației de construire.</w:t>
        <w:br/>
      </w:r>
    </w:p>
    <w:p>
      <w:r>
        <w:br/>
        <w:t>Data: ....................</w:t>
      </w:r>
    </w:p>
    <w:p>
      <w:r>
        <w:t>Semnătura: 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