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CERERE</w:t>
      </w:r>
    </w:p>
    <w:p>
      <w:r>
        <w:t>Către: [Instituția/Departamentul]</w:t>
      </w:r>
    </w:p>
    <w:p/>
    <w:p>
      <w:r>
        <w:t>Subsemnatul(a), [Nume și prenume], născut(ă) la data de [zz.ll.aaaa], în localitatea [Localitate],</w:t>
      </w:r>
    </w:p>
    <w:p>
      <w:r>
        <w:t>cu domiciliul în [Adresă completă],</w:t>
      </w:r>
    </w:p>
    <w:p>
      <w:r>
        <w:t>având CNP [CNP],</w:t>
      </w:r>
    </w:p>
    <w:p>
      <w:r>
        <w:t>telefon [Număr telefon],</w:t>
      </w:r>
    </w:p>
    <w:p>
      <w:r>
        <w:t>e-mail [Adresă e-mail],</w:t>
      </w:r>
    </w:p>
    <w:p/>
    <w:p>
      <w:r>
        <w:t>în calitate de [Calitatea – ex. cetățean, student, angajat, proprietar] al [Numele instituției / firmei / facultății etc.],</w:t>
      </w:r>
    </w:p>
    <w:p/>
    <w:p>
      <w:r>
        <w:t>formulez prezenta</w:t>
      </w:r>
    </w:p>
    <w:p/>
    <w:p>
      <w:r>
        <w:t>CERERE</w:t>
      </w:r>
    </w:p>
    <w:p/>
    <w:p>
      <w:r>
        <w:t>prin care solicit: _________________________________________________</w:t>
      </w:r>
    </w:p>
    <w:p>
      <w:r>
        <w:t>[Descriere clară și concisă a obiectului cererii]</w:t>
      </w:r>
    </w:p>
    <w:p/>
    <w:p>
      <w:r>
        <w:t>Motivarea cererii:</w:t>
      </w:r>
    </w:p>
    <w:p>
      <w:r>
        <w:t>______________________________________________________________________</w:t>
      </w:r>
    </w:p>
    <w:p>
      <w:r>
        <w:t>______________________________________________________________________</w:t>
      </w:r>
    </w:p>
    <w:p>
      <w:r>
        <w:t>______________________________________________________________________</w:t>
      </w:r>
    </w:p>
    <w:p/>
    <w:p>
      <w:r>
        <w:t>Documente anexate (dacă este cazul):</w:t>
      </w:r>
    </w:p>
    <w:p>
      <w:r>
        <w:t>1. __________________________</w:t>
      </w:r>
    </w:p>
    <w:p>
      <w:r>
        <w:t>2. __________________________</w:t>
      </w:r>
    </w:p>
    <w:p>
      <w:r>
        <w:t>3. __________________________</w:t>
      </w:r>
    </w:p>
    <w:p/>
    <w:p>
      <w:r>
        <w:t>Vă rog să îmi comunicați răspunsul la adresa de corespondență menționată mai sus</w:t>
      </w:r>
    </w:p>
    <w:p>
      <w:r>
        <w:t>sau la adresa de e-mail indicată.</w:t>
      </w:r>
    </w:p>
    <w:p/>
    <w:p>
      <w:r>
        <w:t>Data: [zz.ll.aaaa]</w:t>
      </w:r>
    </w:p>
    <w:p/>
    <w:p/>
    <w:p>
      <w:r>
        <w:t>Semnătura,</w:t>
      </w:r>
    </w:p>
    <w:p>
      <w:r>
        <w:t>____________________</w:t>
      </w:r>
    </w:p>
    <w:p>
      <w:r>
        <w:t>[Nume și prenume]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