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CONTRACT DE CESIUNE DE CREANȚĂ</w:t>
      </w:r>
    </w:p>
    <w:p>
      <w:r>
        <w:t>Încheiat astăzi, [data], între:</w:t>
        <w:br/>
      </w:r>
    </w:p>
    <w:p>
      <w:r>
        <w:t>Cedentul:</w:t>
        <w:br/>
        <w:t>Nume/Prenume: ......................................................</w:t>
        <w:br/>
        <w:t>CNP/CUI: ......................................................</w:t>
        <w:br/>
        <w:t>Domiciliu/Sediu: ......................................................</w:t>
        <w:br/>
        <w:t>Reprezentat de (dacă este cazul): ......................................................</w:t>
        <w:br/>
      </w:r>
    </w:p>
    <w:p>
      <w:r>
        <w:t>Cesionarul:</w:t>
        <w:br/>
        <w:t>Nume/Prenume: ......................................................</w:t>
        <w:br/>
        <w:t>CNP/CUI: ......................................................</w:t>
        <w:br/>
        <w:t>Domiciliu/Sediu: ......................................................</w:t>
        <w:br/>
        <w:t>Reprezentat de (dacă este cazul): ......................................................</w:t>
        <w:br/>
      </w:r>
    </w:p>
    <w:p>
      <w:pPr>
        <w:pStyle w:val="Heading2"/>
      </w:pPr>
      <w:r>
        <w:t>Art. 1 – Obiectul contractului</w:t>
      </w:r>
    </w:p>
    <w:p>
      <w:r>
        <w:t>Cedentul declară că cesionează către Cesionar, care acceptă, creanța pe care o deține împotriva Debitorului:</w:t>
        <w:br/>
        <w:br/>
        <w:t>Debitorul:</w:t>
        <w:br/>
        <w:t>Nume/Prenume sau Denumire: ......................................................</w:t>
        <w:br/>
        <w:t>CNP/CUI: ......................................................</w:t>
        <w:br/>
        <w:t>Domiciliu/Sediu: ......................................................</w:t>
        <w:br/>
        <w:br/>
        <w:t>Valoarea creanței cedate este de [sumă] RON, conform contractului/actului nr. [●] din data de [●].</w:t>
      </w:r>
    </w:p>
    <w:p>
      <w:pPr>
        <w:pStyle w:val="Heading2"/>
      </w:pPr>
      <w:r>
        <w:t>Art. 2 – Prețul cesiunii</w:t>
      </w:r>
    </w:p>
    <w:p>
      <w:r>
        <w:t>Cesionarul se obligă să plătească Cedentului suma de [sumă] RON, reprezentând prețul cesiunii, până la data de [●].</w:t>
      </w:r>
    </w:p>
    <w:p>
      <w:pPr>
        <w:pStyle w:val="Heading2"/>
      </w:pPr>
      <w:r>
        <w:t>Art. 3 – Notificarea debitorului</w:t>
      </w:r>
    </w:p>
    <w:p>
      <w:r>
        <w:t>Cedentul se obligă să comunice Debitorului cesiunea prezentă, în condițiile prevăzute de lege.</w:t>
      </w:r>
    </w:p>
    <w:p>
      <w:pPr>
        <w:pStyle w:val="Heading2"/>
      </w:pPr>
      <w:r>
        <w:t>Art. 4 – Garanții</w:t>
      </w:r>
    </w:p>
    <w:p>
      <w:r>
        <w:t>Cedentul garantează existența creanței cedate, dar nu răspunde pentru solvabilitatea Debitorului, cu excepția cazului în care părțile convin altfel.</w:t>
      </w:r>
    </w:p>
    <w:p>
      <w:pPr>
        <w:pStyle w:val="Heading2"/>
      </w:pPr>
      <w:r>
        <w:t>Art. 5 – Dispoziții finale</w:t>
      </w:r>
    </w:p>
    <w:p>
      <w:r>
        <w:t>Prezentul contract intră în vigoare la data semnării de ambele părți. Orice modificare se face prin act adițional semnat de ambele părți.</w:t>
        <w:br/>
        <w:br/>
        <w:t>Contractul a fost încheiat astăzi, în [●] exemplare originale, câte unul pentru fiecare parte.</w:t>
        <w:br/>
        <w:br/>
        <w:t>Cedent,                                    Cesionar,</w:t>
        <w:br/>
        <w:t>.........................                       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