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Contestație Respingere Pensie Handicap Gradul 1 cu Însoțitor</w:t>
      </w:r>
    </w:p>
    <w:p/>
    <w:p>
      <w:r>
        <w:t>Către:</w:t>
      </w:r>
    </w:p>
    <w:p>
      <w:r>
        <w:t>Casa Națională de Pensii Publice</w:t>
      </w:r>
    </w:p>
    <w:p>
      <w:r>
        <w:t>(Prin Casa Județeană de Pensii ____________________)</w:t>
      </w:r>
    </w:p>
    <w:p/>
    <w:p>
      <w:r>
        <w:t xml:space="preserve">Subsemnatul(a), __________________________________, domiciliat(ă) în ________________________________, posesor al CI seria ____ nr. ______, CNP __________________________, </w:t>
      </w:r>
    </w:p>
    <w:p>
      <w:r>
        <w:t>în calitate de persoană încadrată în gradul 1 de handicap, depun prezenta</w:t>
      </w:r>
    </w:p>
    <w:p/>
    <w:p>
      <w:r>
        <w:t>CONTESTAȚIE</w:t>
      </w:r>
    </w:p>
    <w:p/>
    <w:p>
      <w:r>
        <w:t>împotriva deciziei nr. __________ din data de __________, emisă de Casa Județeană de Pensii ____________________, prin care a fost respinsă cererea de acordare a pensiei handicap gradul 1 cu însoțitor.</w:t>
      </w:r>
    </w:p>
    <w:p/>
    <w:p>
      <w:r>
        <w:t>MOTIVAREA CONTESTAȚIEI</w:t>
      </w:r>
    </w:p>
    <w:p/>
    <w:p>
      <w:r>
        <w:t>Contestația este întemeiată pe următoarele motive:</w:t>
      </w:r>
    </w:p>
    <w:p/>
    <w:p>
      <w:r>
        <w:t>1. Starea mea de sănătate impune asistență permanentă și supraveghere continuă, aspect confirmat prin:</w:t>
      </w:r>
    </w:p>
    <w:p>
      <w:r>
        <w:t xml:space="preserve">   - certificatul medical nr. __________ emis de ____________________;</w:t>
      </w:r>
    </w:p>
    <w:p>
      <w:r>
        <w:t xml:space="preserve">   - recomandările medicului specialist privind necesitatea unui însoțitor;</w:t>
      </w:r>
    </w:p>
    <w:p>
      <w:r>
        <w:t xml:space="preserve">   - decizia de încadrare în gradul 1 de handicap nr. __________ emisă la data de __________.</w:t>
      </w:r>
    </w:p>
    <w:p/>
    <w:p>
      <w:r>
        <w:t>2. Conform prevederilor Legii nr. 448/2006 privind protecția și promovarea drepturilor persoanelor cu handicap, persoanele încadrate în gradul 1 au dreptul la indemnizație pentru însoțitor atunci când dependența este dovedită medical.</w:t>
      </w:r>
    </w:p>
    <w:p/>
    <w:p>
      <w:r>
        <w:t>3. Consider că decizia de respingere nu ține cont de documentele depuse și de faptul că, potrivit încadrării mele medicale, sunt dependent(ă) de ajutor permanent pentru desfășurarea activităților zilnice.</w:t>
      </w:r>
    </w:p>
    <w:p/>
    <w:p>
      <w:r>
        <w:t>SOLICITARE</w:t>
      </w:r>
    </w:p>
    <w:p/>
    <w:p>
      <w:r>
        <w:t>Solicit reanalizarea dosarului și admiterea cererii de acordare a pensiei handicap gradul 1 cu însoțitor, conform documentelor medicale anexate.</w:t>
      </w:r>
    </w:p>
    <w:p/>
    <w:p>
      <w:r>
        <w:t>Totodată, solicit programarea unei noi evaluări, dacă este necesară.</w:t>
      </w:r>
    </w:p>
    <w:p/>
    <w:p>
      <w:r>
        <w:t>DOCUMENTE ANEXATE</w:t>
      </w:r>
    </w:p>
    <w:p/>
    <w:p>
      <w:r>
        <w:t>- Copie CI solicitant</w:t>
      </w:r>
    </w:p>
    <w:p>
      <w:r>
        <w:t>- Decizie încadrare handicap gradul 1</w:t>
      </w:r>
    </w:p>
    <w:p>
      <w:r>
        <w:t>- Certificat medical justificativ</w:t>
      </w:r>
    </w:p>
    <w:p>
      <w:r>
        <w:t>- Decizia contestată</w:t>
      </w:r>
    </w:p>
    <w:p>
      <w:r>
        <w:t>- Documente medicale suplimentare (bilete externare, investigații, recomandări)</w:t>
      </w:r>
    </w:p>
    <w:p>
      <w:r>
        <w:t>- Alte documente relevante</w:t>
      </w:r>
    </w:p>
    <w:p/>
    <w:p>
      <w:r>
        <w:t>Data: _____________</w:t>
      </w:r>
    </w:p>
    <w:p>
      <w:r>
        <w:t>Semnătura: 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